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Proportion of two different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Obligations of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Chronological entry of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Income of Shareholders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Derive after deducting all expenses from income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Amounts withdrawn by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Seller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Details of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Owner's investment in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source of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 Side of account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Crossword</dc:title>
  <dcterms:created xsi:type="dcterms:W3CDTF">2021-10-11T00:33:05Z</dcterms:created>
  <dcterms:modified xsi:type="dcterms:W3CDTF">2021-10-11T00:33:05Z</dcterms:modified>
</cp:coreProperties>
</file>