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subdivision of owner's equity.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concept which relates ideas that the owner is saperate from business.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withdrawals.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account which is opposite to another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classified lists of __________ is chart of accounts.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Left hand side of a T account.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Owner's Equity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closing down of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Account receivable is an example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REVENUE-EXPENSES=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</dc:title>
  <dcterms:created xsi:type="dcterms:W3CDTF">2021-10-11T00:33:10Z</dcterms:created>
  <dcterms:modified xsi:type="dcterms:W3CDTF">2021-10-11T00:33:10Z</dcterms:modified>
</cp:coreProperties>
</file>