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journal amount column that is not headed with an account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Journal entries used to prepare temporary accounts for a new fiscal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transaction in which the merchandise purchased is to be paid for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Assets taken out of a business for the owner's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Earnings -- Total Deductions 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 person or company owes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tax is 8% and is removed from an employee's paycheck.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a partnership are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accounts are  used to accumulate information until it is transferred to the owner's capital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signiture or stamp on the back of a check transferring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ordering a bank to pay cash from a bank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2021-10-11T00:34:26Z</dcterms:created>
  <dcterms:modified xsi:type="dcterms:W3CDTF">2021-10-11T00:34:26Z</dcterms:modified>
</cp:coreProperties>
</file>