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tax on a sale of merchandise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amounts on an equation's left side must _________ to an equation's 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sale in which cash is received for the total amount of the sale at the time of the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business to whom merchandise or services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Decreases in any owner's capital account are shown on a T account's _______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Decreases in any asset account are shown on a T account's ________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Paying cash for federal unemployment tax liability, you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sale for which cash will be received at a later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sale in which a credit card is used for the total amount of the sale at the time of the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invoice used as a source document for recording a sale on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of the Federal Income Tax column of a payroll register is credited to a ___________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member of a partnership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Crossword</dc:title>
  <dcterms:created xsi:type="dcterms:W3CDTF">2021-10-11T00:34:28Z</dcterms:created>
  <dcterms:modified xsi:type="dcterms:W3CDTF">2021-10-11T00:34:28Z</dcterms:modified>
</cp:coreProperties>
</file>