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owed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showing the relationship among assets, liabilities, and owner's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recorded on the right side of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of value that is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accounts used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Recording transactions in a journal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account used to summarize the owner's equity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account that reduces a related account on a financial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recorded on the left side of a 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Financial rights to the assets of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2021-10-11T00:34:32Z</dcterms:created>
  <dcterms:modified xsi:type="dcterms:W3CDTF">2021-10-11T00:34:32Z</dcterms:modified>
</cp:coreProperties>
</file>