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Accounting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sharing of information and advice is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clerk records transactions in billing, purchasing, payroll, accounts payable or accounts receivable, while a bookkeeper records all these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type of economy where products, prices, and services are determined by the market, not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A(n) ____ occurs when the owner takes assets out of the business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normal balance for expense accounts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increase to a revenue account is a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____ is the set of unique qualities that makes you different from all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or process of investing money for profit or material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company or group of people authorized to act as a single entity (legally a person) and recognized as such in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business that uses components, parts or raw materials to make a finished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A(n) ____ is work that is built on a foundation of interest, knowledge, training, and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dollar balance of a(n) ____ account is carried forward from one period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person's ____ are his or her abilities, such as the ability to think creatively or to make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popcorn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member of an officially accredited professional body of accountants.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a business follows the GAAP of ____, revenue is recorded on the date it is earned.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principles you live by and the beliefs that are important to you are your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A(n) ____ operates to support a cause or an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owed to a company by its debtors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normal balance for the owner's withdrawals account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balance of a(n) ____ account does not carry forward to the next accounting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intangible products, such as accounting, banking, and consulting, cleaning, landscaping, education, insurance, treatment, and transportation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organizes and operates a business or businesses, taking on greater than normal financial risks in order to do so.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balance of the asset account is $473.44. If the account is credited in the amount of $38.64 and debited in the amount of $130.77, What is the new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owed by a company to its creditors.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refers to the way a person uses his or her time, energy, and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association of two or more people as partners.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whose job is to keep or inspect financial accounts.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Money a business earns from the sale of goods or services is the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Crossword</dc:title>
  <dcterms:created xsi:type="dcterms:W3CDTF">2021-10-11T00:33:26Z</dcterms:created>
  <dcterms:modified xsi:type="dcterms:W3CDTF">2021-10-11T00:33:26Z</dcterms:modified>
</cp:coreProperties>
</file>