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Accounting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purpose of the accounting cycle is to prepare ___________ statements like the balance sheet, income statement, statement of retained earnings, and statement of cash flows.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trial balance that lists of all company accounts that will appear on the financial statements after year-end adjusting journal entries have been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Financial statement ____________ is the purpose of the accounting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entry made at the end of an accounting period to zero out all temporary accounts and transfer their balances to permanent accounts.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income statement account that is used to track accounting activity during an accounting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balance sheet account that tracks the activities that last longer than an accounting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record or document that contains account summaries for accounts used by a company.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business transaction is recorded as a _____________ in the general journal to show how the event changed in the accounting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exchange of value between two different groups with financial or accounting significance.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financial process starting with recording business transactions and leading up to the preparation of financial statements.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accounting ____________ is a tool used to help bookkeepers and accountants complete the accounting cycle and prepare year-end reports like unadjusted trial balances, adjusting journal entries, adjusted trial balances, and financial statements.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Crossword Puzzle</dc:title>
  <dcterms:created xsi:type="dcterms:W3CDTF">2022-08-05T18:31:25Z</dcterms:created>
  <dcterms:modified xsi:type="dcterms:W3CDTF">2022-08-05T18:31:25Z</dcterms:modified>
</cp:coreProperties>
</file>