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the total set of accounting procedures that must be carried out each fiscal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record an amount of the right hand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which accounting entries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easy an asset can be converted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owner takes out money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Sales tax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total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owned that has a dollar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 between total revenues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account refers to when the company is owed money from customers?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charity is what kind of business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showing the current financial position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event that changes the values in certain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all account balances to determine if sum of credits equals debits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 who is owed money from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expenses are more than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form of business owned by shareholders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2021-10-11T00:34:14Z</dcterms:created>
  <dcterms:modified xsi:type="dcterms:W3CDTF">2021-10-11T00:34:14Z</dcterms:modified>
</cp:coreProperties>
</file>