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owed to a creditor for delivered goods or completed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amount of cash that a company keeps on hand to pay for minor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the total of debit and credit balances in the ledger to check they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remaining after all relevant deductions have been made from the gross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simplest form of an account, shaped like the letter "t"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that is levied by a state or city government on the retail sale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skilled in the recording and reporting of final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Entry on the left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Prepaid Insurance is classified as a(n)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book of accounts containing the summaries of debit and credit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Entry on the right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Inflow of revenue during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2021-10-11T00:34:34Z</dcterms:created>
  <dcterms:modified xsi:type="dcterms:W3CDTF">2021-10-11T00:34:34Z</dcterms:modified>
</cp:coreProperties>
</file>