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 the interest amount if the amount charged is R7200, percentage interest rate is 25% and its charged for 2 months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charged is R3000, the percentage rate interest is 5% and the interest amount is R50. Calculate the amount of 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Rough owed the bank R2000. He settled his account at 5% less discount. Calculate the bank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amount charged by the wholesaler is R5400 and the normal price of the wholesaler is R6000. Calculate the trade discount&gt;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cost of merchandise is 5500 and the import duty on merchandise is R275, and the mark-up is 40%. What is the selling price going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selling price is R57915 and the Mark-up is 43%. What is the cost price?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Shooter owed a friend R15000. She paid half the owing amount with a 8% discount. Calculate the bank figure.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interest rate if the amount charged is R1500, the amount of months are 2 and the interest amount is R25.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selling price if the cost price is R200 and the Mark-up is 50%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Calculate the Mark-up % if the cost price is R99820 and the selling price is R139748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normal price is R4000 and the trade discount is 5%. What is the amount charged going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Calculate the trade discount if the amount charged is R595 and the normal price is R700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2021-10-11T00:33:35Z</dcterms:created>
  <dcterms:modified xsi:type="dcterms:W3CDTF">2021-10-11T00:33:35Z</dcterms:modified>
</cp:coreProperties>
</file>