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Accounting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M. Mathew has  a interest amount of R8, charged 4% p.a an has an amount owing of R800, his period in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debtor was given a 2% discount on his account of R5000, the price to be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loan of 150 000 borrowed for 8 months at an interest rate of 16%, the interest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debtor owing R32 000 has had an overdue account for 6 months, interest charged at 12%.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S. Pepper has an account of R400, it has been overdue for 3 months, he is charged at 5%, the interest amount.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an entry of R53 was incorrectly made into vehicles instead of repairs, the amount you would put on the credit side of vehicles to reverse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the fixed deposit if interest of R2000 is received after 2 years, at an interest rate of 20%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debtor is 5 months overdue on their account and is charged 7.5%, their interest amount is 175. what is the original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owner of the business takes goods with a selling price of R400, the business uses a 60% mark-up. The Journal entry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buys goods for R2500 rand with an additional R250, transportation costs, added onto it, The business used a 100% mark-up, What was the cost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printer and a mouse was sold for R1000(25% mark-up) &amp; R200(60% Markup) respectively, What is the cost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debtor settles his account of R15 000. He has received a 10% discount. The amount he received.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Crossword</dc:title>
  <dcterms:created xsi:type="dcterms:W3CDTF">2021-10-11T00:33:31Z</dcterms:created>
  <dcterms:modified xsi:type="dcterms:W3CDTF">2021-10-11T00:33:31Z</dcterms:modified>
</cp:coreProperties>
</file>