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 CPA Australia establish?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modern field was established by  the Italian mathematician Luca Pacioli?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that looms largest in early accounting history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involves reporting the financial information to interested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involves the analysis and interpretation of the accounting reports to management to make decisions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"language of business"?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career is a practitioner of accounting or accountancy, which is the measurement, disclosure or provision of assurance about financial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involves management setting targets and planning for future activities of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profession name of the registered accountant?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involves the collection of transactions from raw data E.g Receipts, Invoices, Purchase order and cheque butts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financial report which shows all the assets and equities of a business at a particular point in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Game </dc:title>
  <dcterms:created xsi:type="dcterms:W3CDTF">2021-10-11T00:34:22Z</dcterms:created>
  <dcterms:modified xsi:type="dcterms:W3CDTF">2021-10-11T00:34:22Z</dcterms:modified>
</cp:coreProperties>
</file>