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Lingo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Possessions of the business with a relative extended life span (more than one year).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processing of data to provide information in such a way that meaningful decisions can be based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Possessions of the business, which increase or decrease in value, within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every time something is bought or paid for but has no lasting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Generated through the sale of goods of services rendered.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– Drawings +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Assets = Owner's equity + Liabilities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Debt that must be paid within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Debt repaid over a period of longer than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small amount of money that is kept as cash in a safe or box to pay for small items.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Lingo </dc:title>
  <dcterms:created xsi:type="dcterms:W3CDTF">2021-10-11T00:35:04Z</dcterms:created>
  <dcterms:modified xsi:type="dcterms:W3CDTF">2021-10-11T00:35:04Z</dcterms:modified>
</cp:coreProperties>
</file>