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Posting Journal Entries to General Ledger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dollar amounts    </w:t>
      </w:r>
      <w:r>
        <w:t xml:space="preserve">   left to right    </w:t>
      </w:r>
      <w:r>
        <w:t xml:space="preserve">   zero balance    </w:t>
      </w:r>
      <w:r>
        <w:t xml:space="preserve">   correction    </w:t>
      </w:r>
      <w:r>
        <w:t xml:space="preserve">   mistake    </w:t>
      </w:r>
      <w:r>
        <w:t xml:space="preserve">   decimal point    </w:t>
      </w:r>
      <w:r>
        <w:t xml:space="preserve">   correcting entry    </w:t>
      </w:r>
      <w:r>
        <w:t xml:space="preserve">   slide error    </w:t>
      </w:r>
      <w:r>
        <w:t xml:space="preserve">   transposition error    </w:t>
      </w:r>
      <w:r>
        <w:t xml:space="preserve">   trial balance    </w:t>
      </w:r>
      <w:r>
        <w:t xml:space="preserve">   proving the ledger    </w:t>
      </w:r>
      <w:r>
        <w:t xml:space="preserve">   account balances    </w:t>
      </w:r>
      <w:r>
        <w:t xml:space="preserve">   compute    </w:t>
      </w:r>
      <w:r>
        <w:t xml:space="preserve">   transactions    </w:t>
      </w:r>
      <w:r>
        <w:t xml:space="preserve">   posting process    </w:t>
      </w:r>
      <w:r>
        <w:t xml:space="preserve">   ledger account forms    </w:t>
      </w:r>
      <w:r>
        <w:t xml:space="preserve">   general ledger    </w:t>
      </w:r>
      <w:r>
        <w:t xml:space="preserve">   posting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Posting Journal Entries to General Ledger Accounts</dc:title>
  <dcterms:created xsi:type="dcterms:W3CDTF">2021-10-11T00:32:43Z</dcterms:created>
  <dcterms:modified xsi:type="dcterms:W3CDTF">2021-10-11T00:32:43Z</dcterms:modified>
</cp:coreProperties>
</file>