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Ratios &amp; Calculations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Return on Equity - Return on Assets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Net Earnings + Interest Expense + Income Tax Expense / Interest Expense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Cash Flow from Operating Activities / Net Earnings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Total Liabilities / Shareholders' Equity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Cash + Cash Equivalents / Current Liabilities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Accounting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Current Assets / Current Liabilities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Current Market Price per Share / Earnings Per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Net Earnings Available to Common Shareholders / Average Number C.S. Outstanding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Net Earnings + Interest Expense / Average Total Assets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Net Earnings / Net Sales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Quick Assets / Current Liabilities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Net Credit Sales / Average Net Trade Receivables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Cost of Sales / Average Net Trade Payables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Cost of Sales / Average Inventory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Net Earnings / Average Shareholder's Equity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Net Sales / Average net Fixed Assets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Ratios &amp; Calculations</dc:title>
  <dcterms:created xsi:type="dcterms:W3CDTF">2021-10-11T00:33:43Z</dcterms:created>
  <dcterms:modified xsi:type="dcterms:W3CDTF">2021-10-11T00:33:43Z</dcterms:modified>
</cp:coreProperties>
</file>