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Recording Transactions in a General Journal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entry    </w:t>
      </w:r>
      <w:r>
        <w:t xml:space="preserve">   organize    </w:t>
      </w:r>
      <w:r>
        <w:t xml:space="preserve">   analyze    </w:t>
      </w:r>
      <w:r>
        <w:t xml:space="preserve">   verify    </w:t>
      </w:r>
      <w:r>
        <w:t xml:space="preserve">   collect    </w:t>
      </w:r>
      <w:r>
        <w:t xml:space="preserve">   accounting periods    </w:t>
      </w:r>
      <w:r>
        <w:t xml:space="preserve">   general journal    </w:t>
      </w:r>
      <w:r>
        <w:t xml:space="preserve">   calendar year    </w:t>
      </w:r>
      <w:r>
        <w:t xml:space="preserve">   fiscal year    </w:t>
      </w:r>
      <w:r>
        <w:t xml:space="preserve">   journalizing    </w:t>
      </w:r>
      <w:r>
        <w:t xml:space="preserve">   journal    </w:t>
      </w:r>
      <w:r>
        <w:t xml:space="preserve">   check stub    </w:t>
      </w:r>
      <w:r>
        <w:t xml:space="preserve">   memorandum    </w:t>
      </w:r>
      <w:r>
        <w:t xml:space="preserve">   receipt    </w:t>
      </w:r>
      <w:r>
        <w:t xml:space="preserve">   invoice    </w:t>
      </w:r>
      <w:r>
        <w:t xml:space="preserve">   source document    </w:t>
      </w:r>
      <w:r>
        <w:t xml:space="preserve">   accounting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Recording Transactions in a General Journal</dc:title>
  <dcterms:created xsi:type="dcterms:W3CDTF">2021-10-11T00:32:40Z</dcterms:created>
  <dcterms:modified xsi:type="dcterms:W3CDTF">2021-10-11T00:32:40Z</dcterms:modified>
</cp:coreProperties>
</file>