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accounts contain the property of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error in a journal entry is found after posting, make a(n) ______ to fix the error.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temporary account with a normal debit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is a list of all account names and their current balances.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transferring of information from the journal to individual general ledger accounts.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recording business transactions in a journal is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means drawing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is when total expenses are more than total revenue.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A(n) ______ is a record of the transactions of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A(n) ______ begins on January 1 and ends on December 31.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GAAP ______ requires matching expenses incurred in an accounting period with the revenue earned in the same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temporary account with a normal credit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occurs when two digits within an amount are accidentally reversed.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occurs when a decimal point is moved by mistake.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results when revenue is larger than expenses.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 is a permanent record organized by account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is a working paper used to collect information from the ledger accounts in one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accounting period of a business is separated into activities called the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Review</dc:title>
  <dcterms:created xsi:type="dcterms:W3CDTF">2021-10-11T00:34:48Z</dcterms:created>
  <dcterms:modified xsi:type="dcterms:W3CDTF">2021-10-11T00:34:48Z</dcterms:modified>
</cp:coreProperties>
</file>