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financial report that summarizes a company's assets, liabilities and owner or shareholder equity at a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customer to obtain goods or services before payment, based on the trust that payment will be made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long-term and will likely provide benefits to a company for more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financial asset or the value of a financial asset, such as cash or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accounting entry where there is either an increase in assets or a decrease in liabilities on a company's balance sheet.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money owed by customers or clients to a business after goods or services have been delivered and/or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company's debts or financial obligations incurred during business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money a company owes creditors (suppliers, etc.) in return for goods and/or services they have delivered.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fixed, variable, accrued or day-to-day costs that a business may incur through its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Are those that will be converted to cash within one year. Typically, this could be cash, inventory or accounts receivable.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 Crossword</dc:title>
  <dcterms:created xsi:type="dcterms:W3CDTF">2021-10-11T00:33:58Z</dcterms:created>
  <dcterms:modified xsi:type="dcterms:W3CDTF">2021-10-11T00:33:58Z</dcterms:modified>
</cp:coreProperties>
</file>