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the different things you need to do to track the money aspect of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storage freezer full of delicious and nutritious broth would be considered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in the bank that can be accessed at any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document to help organize and guide the finances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you need to pay to a lawyer who wrote up a contract for your company.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for product that has been sold but not yet collected.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cost to a business that happens only every once in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the bank may require of before they give you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leftovers after you have a paid all your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pots, pans, strainers and freezers owned by Bones &amp; Marrow.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money a business owes on a mortgage would be considered a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Terminology</dc:title>
  <dcterms:created xsi:type="dcterms:W3CDTF">2021-10-11T00:34:53Z</dcterms:created>
  <dcterms:modified xsi:type="dcterms:W3CDTF">2021-10-11T00:34:53Z</dcterms:modified>
</cp:coreProperties>
</file>