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costs are materials used in  _________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Accounting is built on the Accounting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material is used to keep products safe from contamination or from being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owner’s stake in the business is call Owner’s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money that the owner lends to the business (Owner’s Equity Account)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Accounting Equation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is owed to this person/business (Liability)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Salaries, stationery, advertising and donations are examples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is owed by this person/business (Current Asset)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overdraft is an example of a ______ Term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trader adds % markup to get his_____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Most current Assets lose value over a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of receipts in a receipt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is not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Mortgage Bond is an example of a ______Term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example of a Non - current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Paper, glue, post-it notes, petty cash vouchers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 of the business cause the Owner’s Equity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cash receipts are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Drawing is not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Accounting is built on the Accounting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generated from activities of a trading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same as “Cost of sales”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generated from the activities of a service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of a business cause the Owner’s Equity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Possessions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owner makes a withdrawal from the business for personal use (Owner’s Equity Account)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is deposited into the business _____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Terminology</dc:title>
  <dcterms:created xsi:type="dcterms:W3CDTF">2021-10-11T00:34:59Z</dcterms:created>
  <dcterms:modified xsi:type="dcterms:W3CDTF">2021-10-11T00:34:59Z</dcterms:modified>
</cp:coreProperties>
</file>