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Terminology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entity which immersed in commercial use of goods or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difference between assets and liabilities. This is the business’s net worth and shows how much each shareholder has invested in the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financial statement consisting of a business’s assets, liabilities and equity. It is a summary sheet of financials.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Stands for Generally Accepted Accounting Principles which include the business entity principle, the cost principle, time period principle,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Debt of a company or what they owe to others.  Shareholder, A person that holds equity in a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or entities that fund other businesses in exchange for equity or other conditions.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recording and organization of financial information in a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financial funding and assets that a business 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Assets (valued things that a business owns) = liabilities (debt) + equity (a person’s net worth).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concept says that the business’s profits are not to be in the owner’s use and are only to be used for the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starts a business and takes on majority of the risk but also is rewarded most of the profit. These people are usually innovators who come up with new ideas.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organizing tool that contains all the financial information of a business. This is helpful in many ways including having all the finances in one space, helping investors understand the financials of the company easily,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Valued things in a business’s possession.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Defines a business’s needs and solutions to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income that results from the products and/or services a business sell.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Terminology Crossword</dc:title>
  <dcterms:created xsi:type="dcterms:W3CDTF">2021-10-21T03:37:15Z</dcterms:created>
  <dcterms:modified xsi:type="dcterms:W3CDTF">2021-10-21T03:37:15Z</dcterms:modified>
</cp:coreProperties>
</file>