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JOURNALS    </w:t>
      </w:r>
      <w:r>
        <w:t xml:space="preserve">   CASH BOOK    </w:t>
      </w:r>
      <w:r>
        <w:t xml:space="preserve">   PURCHASES LEDGER    </w:t>
      </w:r>
      <w:r>
        <w:t xml:space="preserve">   SALES LEDGER    </w:t>
      </w:r>
      <w:r>
        <w:t xml:space="preserve">   DEBTORS LEDGER    </w:t>
      </w:r>
      <w:r>
        <w:t xml:space="preserve">   ACCOUNTING RATIOS    </w:t>
      </w:r>
      <w:r>
        <w:t xml:space="preserve">   REVENUE    </w:t>
      </w:r>
      <w:r>
        <w:t xml:space="preserve">   INVENTORY    </w:t>
      </w:r>
      <w:r>
        <w:t xml:space="preserve">   CAPITAL    </w:t>
      </w:r>
      <w:r>
        <w:t xml:space="preserve">   DEBTORS    </w:t>
      </w:r>
      <w:r>
        <w:t xml:space="preserve">   PAYABLES    </w:t>
      </w:r>
      <w:r>
        <w:t xml:space="preserve">   CREDITORS    </w:t>
      </w:r>
      <w:r>
        <w:t xml:space="preserve">   RECEIVABLES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2021-10-11T00:34:38Z</dcterms:created>
  <dcterms:modified xsi:type="dcterms:W3CDTF">2021-10-11T00:34:38Z</dcterms:modified>
</cp:coreProperties>
</file>