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that a business exists independently of its owner's personal holdings.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or person who has lent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cost of products or services used to operate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Handles a broad range of responsibilities, makes business decisions, and prepares and interprets financial reports.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business that has a single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business or individual owes to a creditor.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owner takes cash or assets from the business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Assumption the business is planning on continuing their business practices.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owned by shareholders and has to operate according to a set of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that has two or more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subdivision under assets, liabilities, or owner's equity.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of value a person or business 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Financial claims to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paid out in order to produce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review of a company's accounting systems and financial statements to confirm that they follow GAAP.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that investors, banks, or business owners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Income earned from the sale of goods or services of a business.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2021-10-11T00:34:55Z</dcterms:created>
  <dcterms:modified xsi:type="dcterms:W3CDTF">2021-10-11T00:34:55Z</dcterms:modified>
</cp:coreProperties>
</file>