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vat    </w:t>
      </w:r>
      <w:r>
        <w:t xml:space="preserve">   net    </w:t>
      </w:r>
      <w:r>
        <w:t xml:space="preserve">   gross    </w:t>
      </w:r>
      <w:r>
        <w:t xml:space="preserve">   invoice    </w:t>
      </w:r>
      <w:r>
        <w:t xml:space="preserve">   credit notes    </w:t>
      </w:r>
      <w:r>
        <w:t xml:space="preserve">   money    </w:t>
      </w:r>
      <w:r>
        <w:t xml:space="preserve">   purchases    </w:t>
      </w:r>
      <w:r>
        <w:t xml:space="preserve">   sales    </w:t>
      </w:r>
      <w:r>
        <w:t xml:space="preserve">   daybook    </w:t>
      </w:r>
      <w:r>
        <w:t xml:space="preserve">   cashbook    </w:t>
      </w:r>
      <w:r>
        <w:t xml:space="preserve">   credit    </w:t>
      </w:r>
      <w:r>
        <w:t xml:space="preserve">   debit    </w:t>
      </w:r>
      <w:r>
        <w:t xml:space="preserve">   cash    </w:t>
      </w:r>
      <w:r>
        <w:t xml:space="preserve">   general ledger    </w:t>
      </w:r>
      <w:r>
        <w:t xml:space="preserve">   trade receivable    </w:t>
      </w:r>
      <w:r>
        <w:t xml:space="preserve">   trade payable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Terms</dc:title>
  <dcterms:created xsi:type="dcterms:W3CDTF">2021-10-11T00:35:03Z</dcterms:created>
  <dcterms:modified xsi:type="dcterms:W3CDTF">2021-10-11T00:35:03Z</dcterms:modified>
</cp:coreProperties>
</file>