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Merry Christmas    </w:t>
      </w:r>
      <w:r>
        <w:t xml:space="preserve">   File Maintenance    </w:t>
      </w:r>
      <w:r>
        <w:t xml:space="preserve">   Account Number    </w:t>
      </w:r>
      <w:r>
        <w:t xml:space="preserve">   General Ledger    </w:t>
      </w:r>
      <w:r>
        <w:t xml:space="preserve">   Ledger    </w:t>
      </w:r>
      <w:r>
        <w:t xml:space="preserve">   Proving Cash    </w:t>
      </w:r>
      <w:r>
        <w:t xml:space="preserve">   Memorandum    </w:t>
      </w:r>
      <w:r>
        <w:t xml:space="preserve">   Receipt    </w:t>
      </w:r>
      <w:r>
        <w:t xml:space="preserve">   Sales Invoice    </w:t>
      </w:r>
      <w:r>
        <w:t xml:space="preserve">   Invoice    </w:t>
      </w:r>
      <w:r>
        <w:t xml:space="preserve">   Check    </w:t>
      </w:r>
      <w:r>
        <w:t xml:space="preserve">   Chart of Accounts    </w:t>
      </w:r>
      <w:r>
        <w:t xml:space="preserve">   Withdrawals    </w:t>
      </w:r>
      <w:r>
        <w:t xml:space="preserve">   Expense    </w:t>
      </w:r>
      <w:r>
        <w:t xml:space="preserve">   Sale on account    </w:t>
      </w:r>
      <w:r>
        <w:t xml:space="preserve">   Revenue    </w:t>
      </w:r>
      <w:r>
        <w:t xml:space="preserve">   Capital    </w:t>
      </w:r>
      <w:r>
        <w:t xml:space="preserve">   Account Balance    </w:t>
      </w:r>
      <w:r>
        <w:t xml:space="preserve">   Account    </w:t>
      </w:r>
      <w:r>
        <w:t xml:space="preserve">   Transaction    </w:t>
      </w:r>
      <w:r>
        <w:t xml:space="preserve">   Accounting Equation    </w:t>
      </w:r>
      <w:r>
        <w:t xml:space="preserve">   Owner's Equity    </w:t>
      </w:r>
      <w:r>
        <w:t xml:space="preserve">   Liability    </w:t>
      </w:r>
      <w:r>
        <w:t xml:space="preserve">   Equities    </w:t>
      </w:r>
      <w:r>
        <w:t xml:space="preserve">   Asset    </w:t>
      </w:r>
      <w:r>
        <w:t xml:space="preserve">   Proprietorship    </w:t>
      </w:r>
      <w:r>
        <w:t xml:space="preserve">   Service Business    </w:t>
      </w:r>
      <w:r>
        <w:t xml:space="preserve">   Financial Statements    </w:t>
      </w:r>
      <w:r>
        <w:t xml:space="preserve">   Accounting Records    </w:t>
      </w:r>
      <w:r>
        <w:t xml:space="preserve">   Accounting System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2021-10-11T00:33:41Z</dcterms:created>
  <dcterms:modified xsi:type="dcterms:W3CDTF">2021-10-11T00:33:41Z</dcterms:modified>
</cp:coreProperties>
</file>