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Materials    </w:t>
      </w:r>
      <w:r>
        <w:t xml:space="preserve">   Income    </w:t>
      </w:r>
      <w:r>
        <w:t xml:space="preserve">   Credit    </w:t>
      </w:r>
      <w:r>
        <w:t xml:space="preserve">   Debit    </w:t>
      </w:r>
      <w:r>
        <w:t xml:space="preserve">   Loss    </w:t>
      </w:r>
      <w:r>
        <w:t xml:space="preserve">   Payment    </w:t>
      </w:r>
      <w:r>
        <w:t xml:space="preserve">   Receipt    </w:t>
      </w:r>
      <w:r>
        <w:t xml:space="preserve">   Transaction    </w:t>
      </w:r>
      <w:r>
        <w:t xml:space="preserve">   Expenses    </w:t>
      </w:r>
      <w:r>
        <w:t xml:space="preserve">   Equity    </w:t>
      </w:r>
      <w:r>
        <w:t xml:space="preserve">   Profit    </w:t>
      </w:r>
      <w:r>
        <w:t xml:space="preserve">   Current income    </w:t>
      </w:r>
      <w:r>
        <w:t xml:space="preserve">   Wages    </w:t>
      </w:r>
      <w:r>
        <w:t xml:space="preserve">   Asset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2021-10-11T00:34:02Z</dcterms:created>
  <dcterms:modified xsi:type="dcterms:W3CDTF">2021-10-11T00:34:02Z</dcterms:modified>
</cp:coreProperties>
</file>