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Double Entry    </w:t>
      </w:r>
      <w:r>
        <w:t xml:space="preserve">   Bad Debt    </w:t>
      </w:r>
      <w:r>
        <w:t xml:space="preserve">   Loss By Fire    </w:t>
      </w:r>
      <w:r>
        <w:t xml:space="preserve">   Expenditure    </w:t>
      </w:r>
      <w:r>
        <w:t xml:space="preserve">   Revenue    </w:t>
      </w:r>
      <w:r>
        <w:t xml:space="preserve">   Income    </w:t>
      </w:r>
      <w:r>
        <w:t xml:space="preserve">   Cash Book    </w:t>
      </w:r>
      <w:r>
        <w:t xml:space="preserve">   Ledger    </w:t>
      </w:r>
      <w:r>
        <w:t xml:space="preserve">   Journal    </w:t>
      </w:r>
      <w:r>
        <w:t xml:space="preserve">   Drawings    </w:t>
      </w:r>
      <w:r>
        <w:t xml:space="preserve">   Capital    </w:t>
      </w:r>
      <w:r>
        <w:t xml:space="preserve">   Assets    </w:t>
      </w:r>
      <w:r>
        <w:t xml:space="preserve">   Debtors    </w:t>
      </w:r>
      <w:r>
        <w:t xml:space="preserve">   Liability    </w:t>
      </w:r>
      <w:r>
        <w:t xml:space="preserve">   Trade Discount    </w:t>
      </w:r>
      <w:r>
        <w:t xml:space="preserve">   Debenture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2021-10-11T00:34:04Z</dcterms:created>
  <dcterms:modified xsi:type="dcterms:W3CDTF">2021-10-11T00:34:04Z</dcterms:modified>
</cp:coreProperties>
</file>