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Empathetic    </w:t>
      </w:r>
      <w:r>
        <w:t xml:space="preserve">   Vigilant    </w:t>
      </w:r>
      <w:r>
        <w:t xml:space="preserve">   Inquisitive    </w:t>
      </w:r>
      <w:r>
        <w:t xml:space="preserve">   Innovative    </w:t>
      </w:r>
      <w:r>
        <w:t xml:space="preserve">   Client-centric    </w:t>
      </w:r>
      <w:r>
        <w:t xml:space="preserve">   Detail-oriented    </w:t>
      </w:r>
      <w:r>
        <w:t xml:space="preserve">   Confident    </w:t>
      </w:r>
      <w:r>
        <w:t xml:space="preserve">   Accountable    </w:t>
      </w:r>
      <w:r>
        <w:t xml:space="preserve">   Team Player    </w:t>
      </w:r>
      <w:r>
        <w:t xml:space="preserve">   Reliable    </w:t>
      </w:r>
      <w:r>
        <w:t xml:space="preserve">   Trustworthy    </w:t>
      </w:r>
      <w:r>
        <w:t xml:space="preserve">   Analytical    </w:t>
      </w:r>
      <w:r>
        <w:t xml:space="preserve">   Creative    </w:t>
      </w:r>
      <w:r>
        <w:t xml:space="preserve">   Ethical    </w:t>
      </w:r>
      <w:r>
        <w:t xml:space="preserve">   Meticulous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2021-10-11T00:34:07Z</dcterms:created>
  <dcterms:modified xsi:type="dcterms:W3CDTF">2021-10-11T00:34:07Z</dcterms:modified>
</cp:coreProperties>
</file>