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creditor    </w:t>
      </w:r>
      <w:r>
        <w:t xml:space="preserve">   capital    </w:t>
      </w:r>
      <w:r>
        <w:t xml:space="preserve">   equation    </w:t>
      </w:r>
      <w:r>
        <w:t xml:space="preserve">   transaction    </w:t>
      </w:r>
      <w:r>
        <w:t xml:space="preserve">   GAAP    </w:t>
      </w:r>
      <w:r>
        <w:t xml:space="preserve">   equity    </w:t>
      </w:r>
      <w:r>
        <w:t xml:space="preserve">   financial statements    </w:t>
      </w:r>
      <w:r>
        <w:t xml:space="preserve">   new worth    </w:t>
      </w:r>
      <w:r>
        <w:t xml:space="preserve">   taxes    </w:t>
      </w:r>
      <w:r>
        <w:t xml:space="preserve">   ledger    </w:t>
      </w:r>
      <w:r>
        <w:t xml:space="preserve">   accounting    </w:t>
      </w:r>
      <w:r>
        <w:t xml:space="preserve">   liability    </w:t>
      </w:r>
      <w:r>
        <w:t xml:space="preserve">   asset    </w:t>
      </w:r>
      <w:r>
        <w:t xml:space="preserve">   credit    </w:t>
      </w:r>
      <w:r>
        <w:t xml:space="preserve">   debit    </w:t>
      </w:r>
      <w:r>
        <w:t xml:space="preserve">   cash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Terms </dc:title>
  <dcterms:created xsi:type="dcterms:W3CDTF">2021-10-11T00:34:12Z</dcterms:created>
  <dcterms:modified xsi:type="dcterms:W3CDTF">2021-10-11T00:34:12Z</dcterms:modified>
</cp:coreProperties>
</file>