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Sources    </w:t>
      </w:r>
      <w:r>
        <w:t xml:space="preserve">   Finance    </w:t>
      </w:r>
      <w:r>
        <w:t xml:space="preserve">   Date    </w:t>
      </w:r>
      <w:r>
        <w:t xml:space="preserve">   MEMO    </w:t>
      </w:r>
      <w:r>
        <w:t xml:space="preserve">   Signature    </w:t>
      </w:r>
      <w:r>
        <w:t xml:space="preserve">   Payee    </w:t>
      </w:r>
      <w:r>
        <w:t xml:space="preserve">   Salary    </w:t>
      </w:r>
      <w:r>
        <w:t xml:space="preserve">   Cash    </w:t>
      </w:r>
      <w:r>
        <w:t xml:space="preserve">   Building    </w:t>
      </w:r>
      <w:r>
        <w:t xml:space="preserve">   Land    </w:t>
      </w:r>
      <w:r>
        <w:t xml:space="preserve">   Supplier    </w:t>
      </w:r>
      <w:r>
        <w:t xml:space="preserve">   Nominal    </w:t>
      </w:r>
      <w:r>
        <w:t xml:space="preserve">   Business    </w:t>
      </w:r>
      <w:r>
        <w:t xml:space="preserve">   Invoice    </w:t>
      </w:r>
      <w:r>
        <w:t xml:space="preserve">   Customer    </w:t>
      </w:r>
      <w:r>
        <w:t xml:space="preserve">   Investor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2021-10-11T00:34:17Z</dcterms:created>
  <dcterms:modified xsi:type="dcterms:W3CDTF">2021-10-11T00:34:17Z</dcterms:modified>
</cp:coreProperties>
</file>