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security pledged for the repayment of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relationships determined from a firm's financial information and used for comparison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Amounts to be received in the future due to the sale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cash and items of value that can easily be converted 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selling accounts receivable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that a business gets from its owners in order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Net income / avg owners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financial statement that reports assets, liabilities, and owner's equity on a specific date.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statement showing the revenue and expenses for a fiscal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analysis that predicts how changes in a business will affect its ability to take in more cash than it pays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describing the goods or services sold, the quantity, and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 profit after taxes divided by total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accounts used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borrowed money obtained through loans of various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assets which are not able to be sold quickly which carry higher risk of losing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of money a creditor will allow a credit user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in the form of bills or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assets that are relatively permanent, such as land, buildings, and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Vocabulary</dc:title>
  <dcterms:created xsi:type="dcterms:W3CDTF">2021-10-11T00:34:58Z</dcterms:created>
  <dcterms:modified xsi:type="dcterms:W3CDTF">2021-10-11T00:34:58Z</dcterms:modified>
</cp:coreProperties>
</file>