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Vocal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Assumes that the last inventory items purchased are the first products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assets divided by current liabilities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 assets minus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liabilities divided by total assets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and average cost for all goods available for sale and applies it to all units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how many times per year a balance sheet item converts to an income statement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Updates the amount in inventory after every purchase and every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amount of money the company earns from the sale of its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Assumes inventory items purchased are the first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Updates the amount in inventory at the END of each accounting 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Vocal </dc:title>
  <dcterms:created xsi:type="dcterms:W3CDTF">2021-10-11T00:33:44Z</dcterms:created>
  <dcterms:modified xsi:type="dcterms:W3CDTF">2021-10-11T00:33:44Z</dcterms:modified>
</cp:coreProperties>
</file>