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Accounting    </w:t>
      </w:r>
      <w:r>
        <w:t xml:space="preserve">   Asset    </w:t>
      </w:r>
      <w:r>
        <w:t xml:space="preserve">   Bank    </w:t>
      </w:r>
      <w:r>
        <w:t xml:space="preserve">   Budget    </w:t>
      </w:r>
      <w:r>
        <w:t xml:space="preserve">   Business    </w:t>
      </w:r>
      <w:r>
        <w:t xml:space="preserve">   Credit    </w:t>
      </w:r>
      <w:r>
        <w:t xml:space="preserve">   Debit    </w:t>
      </w:r>
      <w:r>
        <w:t xml:space="preserve">   Dividend    </w:t>
      </w:r>
      <w:r>
        <w:t xml:space="preserve">   Tax    </w:t>
      </w:r>
      <w:r>
        <w:t xml:space="preserve">   Income    </w:t>
      </w:r>
      <w:r>
        <w:t xml:space="preserve">   Inventory    </w:t>
      </w:r>
      <w:r>
        <w:t xml:space="preserve">   Job    </w:t>
      </w:r>
      <w:r>
        <w:t xml:space="preserve">   Liability    </w:t>
      </w:r>
      <w:r>
        <w:t xml:space="preserve">   Loan    </w:t>
      </w:r>
      <w:r>
        <w:t xml:space="preserve">   Money    </w:t>
      </w:r>
      <w:r>
        <w:t xml:space="preserve">   Professional    </w:t>
      </w:r>
      <w:r>
        <w:t xml:space="preserve">   Sell    </w:t>
      </w:r>
      <w:r>
        <w:t xml:space="preserve">   Supplies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2021-10-11T00:34:24Z</dcterms:created>
  <dcterms:modified xsi:type="dcterms:W3CDTF">2021-10-11T00:34:24Z</dcterms:modified>
</cp:coreProperties>
</file>