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expenses    </w:t>
      </w:r>
      <w:r>
        <w:t xml:space="preserve">   revenue    </w:t>
      </w:r>
      <w:r>
        <w:t xml:space="preserve">   free enterprise    </w:t>
      </w:r>
      <w:r>
        <w:t xml:space="preserve">   income    </w:t>
      </w:r>
      <w:r>
        <w:t xml:space="preserve">   deductions    </w:t>
      </w:r>
      <w:r>
        <w:t xml:space="preserve">   commission    </w:t>
      </w:r>
      <w:r>
        <w:t xml:space="preserve">   wage    </w:t>
      </w:r>
      <w:r>
        <w:t xml:space="preserve">   salary    </w:t>
      </w:r>
      <w:r>
        <w:t xml:space="preserve">   gross    </w:t>
      </w:r>
      <w:r>
        <w:t xml:space="preserve">   payroll clerk    </w:t>
      </w:r>
      <w:r>
        <w:t xml:space="preserve">   bank reconciliation    </w:t>
      </w:r>
      <w:r>
        <w:t xml:space="preserve">   endorsement    </w:t>
      </w:r>
      <w:r>
        <w:t xml:space="preserve">   signature card    </w:t>
      </w:r>
      <w:r>
        <w:t xml:space="preserve">   income summary    </w:t>
      </w:r>
      <w:r>
        <w:t xml:space="preserve">   closing    </w:t>
      </w:r>
      <w:r>
        <w:t xml:space="preserve">   basic accounting equation    </w:t>
      </w:r>
      <w:r>
        <w:t xml:space="preserve">   balance sheet    </w:t>
      </w:r>
      <w:r>
        <w:t xml:space="preserve">   owner's equity    </w:t>
      </w:r>
      <w:r>
        <w:t xml:space="preserve">   net    </w:t>
      </w:r>
      <w:r>
        <w:t xml:space="preserve">   payroll register    </w:t>
      </w:r>
      <w:r>
        <w:t xml:space="preserve">   retirement    </w:t>
      </w:r>
      <w:r>
        <w:t xml:space="preserve">   allowances    </w:t>
      </w:r>
      <w:r>
        <w:t xml:space="preserve">   sole proprietorship    </w:t>
      </w:r>
      <w:r>
        <w:t xml:space="preserve">   partnership    </w:t>
      </w:r>
      <w:r>
        <w:t xml:space="preserve">   general ledger    </w:t>
      </w:r>
      <w:r>
        <w:t xml:space="preserve">   journalizing    </w:t>
      </w:r>
      <w:r>
        <w:t xml:space="preserve">   general journal    </w:t>
      </w:r>
      <w:r>
        <w:t xml:space="preserve">   withdrawals    </w:t>
      </w:r>
      <w:r>
        <w:t xml:space="preserve">   assets    </w:t>
      </w:r>
      <w:r>
        <w:t xml:space="preserve">   capital    </w:t>
      </w:r>
      <w:r>
        <w:t xml:space="preserve">   accounts payable    </w:t>
      </w:r>
      <w:r>
        <w:t xml:space="preserve">   liabilities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</dc:title>
  <dcterms:created xsi:type="dcterms:W3CDTF">2021-10-11T00:33:58Z</dcterms:created>
  <dcterms:modified xsi:type="dcterms:W3CDTF">2021-10-11T00:33:58Z</dcterms:modified>
</cp:coreProperties>
</file>