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and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Expenses paid now for benefit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services have been received but we have not yet received an invoice we ------ in the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asset you can kick!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of value owned by the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more common term for 'Non-current assets'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Profit &amp; Loss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Goodwill or patents are example of an ---------- fixed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liability which is very uncertain in terms of size or date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of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owing, or which could detract from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Retained profits are also known as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 is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and finance</dc:title>
  <dcterms:created xsi:type="dcterms:W3CDTF">2021-10-11T00:34:43Z</dcterms:created>
  <dcterms:modified xsi:type="dcterms:W3CDTF">2021-10-11T00:34:43Z</dcterms:modified>
</cp:coreProperties>
</file>