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basic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Recording on a regular basis, of a company's financial transactions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trusted advisor who provides tax, accounting and business related advise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Directly reduce the amount of tax you owe, giving you a dollar-for-dollar reduction of your tax liability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Income are less than the total of all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payment required as a result of breaking the law or sometimes for breaching the terms of a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Value of an owner's interest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Customers and other individuals and organizations who owe a company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accounting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Amount by which a company's value exceeds the value of its individual assets and liabilities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Liability created by buying products or services on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Lowers taxable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Merchandise a company owns and expects to sell in its normal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Inflows of assets in exchange for products and services provided to customers as part of a company’s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Examination and verification of a company's financial records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basic</dc:title>
  <dcterms:created xsi:type="dcterms:W3CDTF">2021-10-11T00:34:53Z</dcterms:created>
  <dcterms:modified xsi:type="dcterms:W3CDTF">2021-10-11T00:34:53Z</dcterms:modified>
</cp:coreProperties>
</file>