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physical substance, but have value for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Debits are always on which side of the general ledger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include liability, asset, and owners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a company gives shareholders for each share (piece of stock)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are negative and may be in parenthesis (spent more than budgeted)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equal to three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 between the budget/projected amount and actual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future projection of estimated revenue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company owes to other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piece of a company a person/business buys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converted into cash within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business has earned at end of Accounting period to reinvest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Expected to be used to continue company operations for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record of financial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actually spent (cost) or earned (revenue/income)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company owes to the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Generally Accepted Accounting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company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are positive (Spent less than budgeted)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2021-10-11T00:32:57Z</dcterms:created>
  <dcterms:modified xsi:type="dcterms:W3CDTF">2021-10-11T00:32:57Z</dcterms:modified>
</cp:coreProperties>
</file>