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account that is debited when an owner takes money from the business for his or her personal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Transactions are completed when ________________ (D) of a good or service has taken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Services rendered by employees can be classified as a Wages and ____________ expense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Assets = Owners’ __________ + Liabilities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income is an example of a business asset (property) used to generate income.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A/An ___________ is an obligation to pay back what is owed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___________ recorded in a business will have a debit value that equals a credit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Advertising is a/an _______________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double entry principle states that each _____ entry has an equal credit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transaction will change the ___________ of a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</dc:title>
  <dcterms:created xsi:type="dcterms:W3CDTF">2021-10-11T00:34:07Z</dcterms:created>
  <dcterms:modified xsi:type="dcterms:W3CDTF">2021-10-11T00:34:07Z</dcterms:modified>
</cp:coreProperties>
</file>