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owner's monetary interest 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expenses are more than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Costs that the business incurs to be able to run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earned by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that the owner invested in the business to stert the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right-hand side of the ledger.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Assets=Owner's equity+Liabilities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Possessions of a business eg.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that the business owes to other people or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left-hand sidr of the ledger.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income is more than expenses.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</dc:title>
  <dcterms:created xsi:type="dcterms:W3CDTF">2021-10-11T00:34:51Z</dcterms:created>
  <dcterms:modified xsi:type="dcterms:W3CDTF">2021-10-11T00:34:51Z</dcterms:modified>
</cp:coreProperties>
</file>