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for a Merchandising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HST Payable is this type of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goods are like this, credit invoices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ending inventory=_____cost of goods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Discounts Earned deducts from this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payment Is due 30 days after the invoice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Normal balance of HST Recoverable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Sales-Cost Of Goods Sold=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2/10,n/30 offers this to the buyer.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Discounts Allowed deducts from this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Inventory system in which inventory amount is determined only at the end of fiscal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Purchases account is a(n) ___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inventory is a(n) ___account.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invoice that gives the opposite effect of a sales invoice.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for a Merchandising Business</dc:title>
  <dcterms:created xsi:type="dcterms:W3CDTF">2021-10-11T00:34:43Z</dcterms:created>
  <dcterms:modified xsi:type="dcterms:W3CDTF">2021-10-11T00:34:43Z</dcterms:modified>
</cp:coreProperties>
</file>