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for partnership : Basic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relating to partnership is contained in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Shared equally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trade,occupation or profession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business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 of returns over outlays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 separate legal existence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carried on by all the partners or some of them acting for 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mutual agency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partners are liable, jointly and severely for all the debts and obligations of the firm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Fixed capital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partner should act as a trustee for other partners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Partnership Deed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firm is not a legal entity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unlimited liability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document in writing containing the various terms and conditions as to the relationship of the partners to each other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Indian Partnership Act,1932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profit or loss sharing (in the absence of agreement)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profits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balance of each partner is kept unaltered every year by means of a provision in the partnership deed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utmost good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for partnership : Basic concepts</dc:title>
  <dcterms:created xsi:type="dcterms:W3CDTF">2021-10-11T00:33:51Z</dcterms:created>
  <dcterms:modified xsi:type="dcterms:W3CDTF">2021-10-11T00:33:51Z</dcterms:modified>
</cp:coreProperties>
</file>