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loan    </w:t>
      </w:r>
      <w:r>
        <w:t xml:space="preserve">   cash    </w:t>
      </w:r>
      <w:r>
        <w:t xml:space="preserve">   debtor    </w:t>
      </w:r>
      <w:r>
        <w:t xml:space="preserve">   creditor    </w:t>
      </w:r>
      <w:r>
        <w:t xml:space="preserve">   ledger    </w:t>
      </w:r>
      <w:r>
        <w:t xml:space="preserve">   journal    </w:t>
      </w:r>
      <w:r>
        <w:t xml:space="preserve">   business    </w:t>
      </w:r>
      <w:r>
        <w:t xml:space="preserve">   credit    </w:t>
      </w:r>
      <w:r>
        <w:t xml:space="preserve">   debit    </w:t>
      </w:r>
      <w:r>
        <w:t xml:space="preserve">   purchase    </w:t>
      </w:r>
      <w:r>
        <w:t xml:space="preserve">   sales    </w:t>
      </w:r>
      <w:r>
        <w:t xml:space="preserve">   inventory    </w:t>
      </w:r>
      <w:r>
        <w:t xml:space="preserve">   capital    </w:t>
      </w:r>
      <w:r>
        <w:t xml:space="preserve">   stock    </w:t>
      </w:r>
      <w:r>
        <w:t xml:space="preserve">   liability    </w:t>
      </w:r>
      <w:r>
        <w:t xml:space="preserve">   asset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2021-10-11T00:34:48Z</dcterms:created>
  <dcterms:modified xsi:type="dcterms:W3CDTF">2021-10-11T00:34:48Z</dcterms:modified>
</cp:coreProperties>
</file>