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Mortgage    </w:t>
      </w:r>
      <w:r>
        <w:t xml:space="preserve">   Commission    </w:t>
      </w:r>
      <w:r>
        <w:t xml:space="preserve">   Accounts payable    </w:t>
      </w:r>
      <w:r>
        <w:t xml:space="preserve">   Rates    </w:t>
      </w:r>
      <w:r>
        <w:t xml:space="preserve">   Motor Vehicle    </w:t>
      </w:r>
      <w:r>
        <w:t xml:space="preserve">   Insurance    </w:t>
      </w:r>
      <w:r>
        <w:t xml:space="preserve">   Inventory    </w:t>
      </w:r>
      <w:r>
        <w:t xml:space="preserve">   Bank    </w:t>
      </w:r>
      <w:r>
        <w:t xml:space="preserve">   Drawings    </w:t>
      </w:r>
      <w:r>
        <w:t xml:space="preserve">   Capital    </w:t>
      </w:r>
      <w:r>
        <w:t xml:space="preserve">   Income    </w:t>
      </w:r>
      <w:r>
        <w:t xml:space="preserve">   Expenses    </w:t>
      </w:r>
      <w:r>
        <w:t xml:space="preserve">   Revenue    </w:t>
      </w:r>
      <w:r>
        <w:t xml:space="preserve">   Owners Equity    </w:t>
      </w:r>
      <w:r>
        <w:t xml:space="preserve">   Liability    </w:t>
      </w:r>
      <w:r>
        <w:t xml:space="preserve">   Asset    </w:t>
      </w:r>
      <w:r>
        <w:t xml:space="preserve">   Debit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2021-10-11T00:33:55Z</dcterms:created>
  <dcterms:modified xsi:type="dcterms:W3CDTF">2021-10-11T00:33:55Z</dcterms:modified>
</cp:coreProperties>
</file>