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percentage    </w:t>
      </w:r>
      <w:r>
        <w:t xml:space="preserve">   minimum    </w:t>
      </w:r>
      <w:r>
        <w:t xml:space="preserve">   calculate    </w:t>
      </w:r>
      <w:r>
        <w:t xml:space="preserve">   total    </w:t>
      </w:r>
      <w:r>
        <w:t xml:space="preserve">   debit    </w:t>
      </w:r>
      <w:r>
        <w:t xml:space="preserve">   loan    </w:t>
      </w:r>
      <w:r>
        <w:t xml:space="preserve">   mortgage    </w:t>
      </w:r>
      <w:r>
        <w:t xml:space="preserve">   cash    </w:t>
      </w:r>
      <w:r>
        <w:t xml:space="preserve">   discount    </w:t>
      </w:r>
      <w:r>
        <w:t xml:space="preserve">   debt    </w:t>
      </w:r>
      <w:r>
        <w:t xml:space="preserve">   pay    </w:t>
      </w:r>
      <w:r>
        <w:t xml:space="preserve">   Amount    </w:t>
      </w:r>
      <w:r>
        <w:t xml:space="preserve">   credit    </w:t>
      </w:r>
      <w:r>
        <w:t xml:space="preserve">   paid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Accountings</dc:title>
  <dcterms:created xsi:type="dcterms:W3CDTF">2021-10-11T00:34:19Z</dcterms:created>
  <dcterms:modified xsi:type="dcterms:W3CDTF">2021-10-11T00:34:19Z</dcterms:modified>
</cp:coreProperties>
</file>