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Withdraw money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monetary asset purchased with the idea that the asset will provide income in the future or will later be sold at a higher price for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compensation paid to employees for work for a company during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Quickly converts assets into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borrowed from a lender and usually repaid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financial report that summarizes a company's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Collection of related financial information such as expenditures, accounts receivable, revenues and accounts payable.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intangible asset that arises when a buyer acquires an existing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Substantial Items owned by the business that are expected to last several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document that provides payment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in which receipts and payments of money are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profit of a company after operating expenses and all other charges including taxes, interest and depreciation have been deducted from total revenue.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obligation arising from a past business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detailed account that records all financial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any cost incurred by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term loan a company can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the value of assets and the value of liabilities of something owned.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</dc:title>
  <dcterms:created xsi:type="dcterms:W3CDTF">2021-10-11T00:34:22Z</dcterms:created>
  <dcterms:modified xsi:type="dcterms:W3CDTF">2021-10-11T00:34:22Z</dcterms:modified>
</cp:coreProperties>
</file>