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Accounts Payable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E-Biz task code used for team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pay office changes on a contract, we request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idoc status when a technician closes the idoc.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T-code is used to display  a Purchase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invoice has one idoc.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T-code is used to Display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Razor status means that the receiving report is not in-house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DFAS Indy fiscal station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E-Biz task code used for all types of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Razor status means that the invoice is getting old and has not been looked at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cage code must have this many characters. (spell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invoice has two idocs.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Director of Accounts Payable.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idoc status when the computer closes the idoc.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for the system that houses a contract and modifications.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dollar cases begin at this dollar amount.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Payable</dc:title>
  <dcterms:created xsi:type="dcterms:W3CDTF">2021-10-11T00:34:44Z</dcterms:created>
  <dcterms:modified xsi:type="dcterms:W3CDTF">2021-10-11T00:34:44Z</dcterms:modified>
</cp:coreProperties>
</file>