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Accounts and Financial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'Payment by result".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worked in excess of stipulated working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type of position in the accounts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Additional compensation received for excellent work done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of the head of accounts office at St. Hilda's Diocesan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Payments made on a monthly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deducted from an employee's salary to be made payable to NCB as per the employee's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function of the accounts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at which overtime is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NIS, NHT, ED Tax are what type of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Fortnightly payments made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of employees' salaries and wages for a given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and Financial Services</dc:title>
  <dcterms:created xsi:type="dcterms:W3CDTF">2021-10-11T00:34:39Z</dcterms:created>
  <dcterms:modified xsi:type="dcterms:W3CDTF">2021-10-11T00:34:39Z</dcterms:modified>
</cp:coreProperties>
</file>