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Accounts in AnP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thales    </w:t>
      </w:r>
      <w:r>
        <w:t xml:space="preserve">   PPG    </w:t>
      </w:r>
      <w:r>
        <w:t xml:space="preserve">   IFF    </w:t>
      </w:r>
      <w:r>
        <w:t xml:space="preserve">   yara    </w:t>
      </w:r>
      <w:r>
        <w:t xml:space="preserve">   mexichem    </w:t>
      </w:r>
      <w:r>
        <w:t xml:space="preserve">   bombardier    </w:t>
      </w:r>
      <w:r>
        <w:t xml:space="preserve">   stratasys    </w:t>
      </w:r>
      <w:r>
        <w:t xml:space="preserve">   Nutrien    </w:t>
      </w:r>
      <w:r>
        <w:t xml:space="preserve">   Novolex    </w:t>
      </w:r>
      <w:r>
        <w:t xml:space="preserve">   Moog    </w:t>
      </w:r>
      <w:r>
        <w:t xml:space="preserve">   AirLiquide    </w:t>
      </w:r>
      <w:r>
        <w:t xml:space="preserve">   Axalta    </w:t>
      </w:r>
      <w:r>
        <w:t xml:space="preserve">   Trinseo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in AnP</dc:title>
  <dcterms:created xsi:type="dcterms:W3CDTF">2021-10-11T00:34:37Z</dcterms:created>
  <dcterms:modified xsi:type="dcterms:W3CDTF">2021-10-11T00:34:37Z</dcterms:modified>
</cp:coreProperties>
</file>