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Loss    </w:t>
      </w:r>
      <w:r>
        <w:t xml:space="preserve">   Profit    </w:t>
      </w:r>
      <w:r>
        <w:t xml:space="preserve">   Balance sheet    </w:t>
      </w:r>
      <w:r>
        <w:t xml:space="preserve">   Asset    </w:t>
      </w:r>
      <w:r>
        <w:t xml:space="preserve">   Capital    </w:t>
      </w:r>
      <w:r>
        <w:t xml:space="preserve">   Cash book    </w:t>
      </w:r>
      <w:r>
        <w:t xml:space="preserve">   Creditor    </w:t>
      </w:r>
      <w:r>
        <w:t xml:space="preserve">   Debtor    </w:t>
      </w:r>
      <w:r>
        <w:t xml:space="preserve">   EduBridge    </w:t>
      </w:r>
      <w:r>
        <w:t xml:space="preserve">   Gst    </w:t>
      </w:r>
      <w:r>
        <w:t xml:space="preserve">   Lability    </w:t>
      </w:r>
      <w:r>
        <w:t xml:space="preserve">   Loan    </w:t>
      </w:r>
      <w:r>
        <w:t xml:space="preserve">   Microsoft Outlook    </w:t>
      </w:r>
      <w:r>
        <w:t xml:space="preserve">   Pass book    </w:t>
      </w:r>
      <w:r>
        <w:t xml:space="preserve">   Payable    </w:t>
      </w:r>
      <w:r>
        <w:t xml:space="preserve">   Receivable    </w:t>
      </w:r>
      <w:r>
        <w:t xml:space="preserve">   Reconciliation    </w:t>
      </w:r>
      <w:r>
        <w:t xml:space="preserve">   Sap    </w:t>
      </w:r>
      <w:r>
        <w:t xml:space="preserve">   Skp    </w:t>
      </w:r>
      <w:r>
        <w:t xml:space="preserve">   Tds    </w:t>
      </w:r>
      <w:r>
        <w:t xml:space="preserve">   Vat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word search</dc:title>
  <dcterms:created xsi:type="dcterms:W3CDTF">2021-10-11T00:34:17Z</dcterms:created>
  <dcterms:modified xsi:type="dcterms:W3CDTF">2021-10-11T00:34:17Z</dcterms:modified>
</cp:coreProperties>
</file>