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Accredited Programmes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substance that can be misused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system is a set of agencies and processes established by governments to control crime and impose penalties on those who violate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programme aims to reduce reoffending by engaging and motivating (initials)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approach is used in BSRP?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programme aims to reduce offending behaviour and substance misuse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restoring health or normal life through training and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works with a person to help them rehabilitate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TSP what are the participants encouraged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mental processes of perception, memory and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spontaneous recovery that involves the recureance of pathological drug use after a period of abstinence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Accredited Programmes</dc:title>
  <dcterms:created xsi:type="dcterms:W3CDTF">2021-10-11T00:33:29Z</dcterms:created>
  <dcterms:modified xsi:type="dcterms:W3CDTF">2021-10-11T00:33:29Z</dcterms:modified>
</cp:coreProperties>
</file>